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 Capone Does My Shirts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prison is located near where the setting takes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Moose argues with his mom about changing baseball time from Monday to which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What's the main character's nickname?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Piper is the daughter of the person in charge of the prison, otherwise know as the...?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first Doctor to make an impact on Natalie?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Moose's dad holds two jobs at the prison. The guard and the...?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What's Moose's real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started the laundry business?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famous criminal is the face of the laundry scheme?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What's the younger sister's full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What's Moose's favorite sport?</w:t>
            </w:r>
          </w:p>
        </w:tc>
      </w:tr>
    </w:tbl>
    <w:p>
      <w:pPr>
        <w:pStyle w:val="WordBankMedium"/>
      </w:pPr>
      <w:r>
        <w:t xml:space="preserve">   Natalie    </w:t>
      </w:r>
      <w:r>
        <w:t xml:space="preserve">   Alcatraz     </w:t>
      </w:r>
      <w:r>
        <w:t xml:space="preserve">   Piper    </w:t>
      </w:r>
      <w:r>
        <w:t xml:space="preserve">   Moose    </w:t>
      </w:r>
      <w:r>
        <w:t xml:space="preserve">   AlCapone    </w:t>
      </w:r>
      <w:r>
        <w:t xml:space="preserve">   Baseball    </w:t>
      </w:r>
      <w:r>
        <w:t xml:space="preserve">   Matthew    </w:t>
      </w:r>
      <w:r>
        <w:t xml:space="preserve">   Warden    </w:t>
      </w:r>
      <w:r>
        <w:t xml:space="preserve">   Tuesday    </w:t>
      </w:r>
      <w:r>
        <w:t xml:space="preserve">   Electrician    </w:t>
      </w:r>
      <w:r>
        <w:t xml:space="preserve">   DrKelly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Capone Does My Shirts</dc:title>
  <dcterms:created xsi:type="dcterms:W3CDTF">2021-10-11T00:48:05Z</dcterms:created>
  <dcterms:modified xsi:type="dcterms:W3CDTF">2021-10-11T00:48:05Z</dcterms:modified>
</cp:coreProperties>
</file>