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 Capone Does My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annie    </w:t>
      </w:r>
      <w:r>
        <w:t xml:space="preserve">   piper    </w:t>
      </w:r>
      <w:r>
        <w:t xml:space="preserve">   jimmy    </w:t>
      </w:r>
      <w:r>
        <w:t xml:space="preserve">   natalie    </w:t>
      </w:r>
      <w:r>
        <w:t xml:space="preserve">   alcatraz    </w:t>
      </w:r>
      <w:r>
        <w:t xml:space="preserve">   alcapone    </w:t>
      </w:r>
      <w:r>
        <w:t xml:space="preserve">   MachineGunKelly    </w:t>
      </w:r>
      <w:r>
        <w:t xml:space="preserve">   scout    </w:t>
      </w:r>
      <w:r>
        <w:t xml:space="preserve">   moose    </w:t>
      </w:r>
      <w:r>
        <w:t xml:space="preserve">   darby    </w:t>
      </w:r>
      <w:r>
        <w:t xml:space="preserve">   Mrsflanagan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Capone Does My Word Search</dc:title>
  <dcterms:created xsi:type="dcterms:W3CDTF">2021-10-11T00:46:51Z</dcterms:created>
  <dcterms:modified xsi:type="dcterms:W3CDTF">2021-10-11T00:46:51Z</dcterms:modified>
</cp:coreProperties>
</file>