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Shines My Shoes Ch.1-9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bullhorn    </w:t>
      </w:r>
      <w:r>
        <w:t xml:space="preserve">   notorious    </w:t>
      </w:r>
      <w:r>
        <w:t xml:space="preserve">   cadavers    </w:t>
      </w:r>
      <w:r>
        <w:t xml:space="preserve">   deft    </w:t>
      </w:r>
      <w:r>
        <w:t xml:space="preserve">   sarcasm    </w:t>
      </w:r>
      <w:r>
        <w:t xml:space="preserve">   methodically    </w:t>
      </w:r>
      <w:r>
        <w:t xml:space="preserve">   girds    </w:t>
      </w:r>
      <w:r>
        <w:t xml:space="preserve">   switchback    </w:t>
      </w:r>
      <w:r>
        <w:t xml:space="preserve">   inflection    </w:t>
      </w:r>
      <w:r>
        <w:t xml:space="preserve">   felons    </w:t>
      </w:r>
      <w:r>
        <w:t xml:space="preserve">   gravitate    </w:t>
      </w:r>
      <w:r>
        <w:t xml:space="preserve">   canteen    </w:t>
      </w:r>
      <w:r>
        <w:t xml:space="preserve">   censored    </w:t>
      </w:r>
      <w:r>
        <w:t xml:space="preserve">   carping    </w:t>
      </w:r>
      <w:r>
        <w:t xml:space="preserve">   paddy wagon    </w:t>
      </w:r>
      <w:r>
        <w:t xml:space="preserve">   drubbed    </w:t>
      </w:r>
      <w:r>
        <w:t xml:space="preserve">   balustrade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Shines My Shoes Ch.1-9</dc:title>
  <dcterms:created xsi:type="dcterms:W3CDTF">2021-10-11T00:48:17Z</dcterms:created>
  <dcterms:modified xsi:type="dcterms:W3CDTF">2021-10-11T00:48:17Z</dcterms:modified>
</cp:coreProperties>
</file>