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Shines My Shoes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a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Scottish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to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hesitant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type of 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movement, barely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closed in,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crazy,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unsteady, easily bendible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lose a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Shines My Shoes Vocabulary Puzzle</dc:title>
  <dcterms:created xsi:type="dcterms:W3CDTF">2021-10-11T00:47:47Z</dcterms:created>
  <dcterms:modified xsi:type="dcterms:W3CDTF">2021-10-11T00:47:47Z</dcterms:modified>
</cp:coreProperties>
</file>