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Shines my Shoes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Moose Flanagan's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 Capone _____  shoes on Alcatraz.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building on Alcatraz do the "civilians"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is it as stated in chapter one The Cream of The Criminal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Al capone?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game does everyone like to play on the parade grounds?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Moose Flanagan's secret passage way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Mr. Flanagan 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Willy one arm and Buddyboy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 that Natalie gets into is called the Ethser P. ______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criminal?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building on Alcatraz does Al Capone do the laundry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Moose flanagan?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boys and girls say about the cobwebs in the secret passage. That they could 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dock on the island North, East, South, or West?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Shines my Shoes </dc:title>
  <dcterms:created xsi:type="dcterms:W3CDTF">2021-10-11T00:47:29Z</dcterms:created>
  <dcterms:modified xsi:type="dcterms:W3CDTF">2021-10-11T00:47:29Z</dcterms:modified>
</cp:coreProperties>
</file>