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Quiero    </w:t>
      </w:r>
      <w:r>
        <w:t xml:space="preserve">   hacer    </w:t>
      </w:r>
      <w:r>
        <w:t xml:space="preserve">   Quisiera    </w:t>
      </w:r>
      <w:r>
        <w:t xml:space="preserve">   balcón    </w:t>
      </w:r>
      <w:r>
        <w:t xml:space="preserve">   aire acondicionado    </w:t>
      </w:r>
      <w:r>
        <w:t xml:space="preserve">   económica    </w:t>
      </w:r>
      <w:r>
        <w:t xml:space="preserve">   lujosa    </w:t>
      </w:r>
      <w:r>
        <w:t xml:space="preserve">   sencilla    </w:t>
      </w:r>
      <w:r>
        <w:t xml:space="preserve">   dura    </w:t>
      </w:r>
      <w:r>
        <w:t xml:space="preserve">   vuelo    </w:t>
      </w:r>
      <w:r>
        <w:t xml:space="preserve">   doble    </w:t>
      </w:r>
      <w:r>
        <w:t xml:space="preserve">   individual    </w:t>
      </w:r>
      <w:r>
        <w:t xml:space="preserve">   habitación    </w:t>
      </w:r>
      <w:r>
        <w:t xml:space="preserve">   reservar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Hotel</dc:title>
  <dcterms:created xsi:type="dcterms:W3CDTF">2021-10-11T00:48:24Z</dcterms:created>
  <dcterms:modified xsi:type="dcterms:W3CDTF">2021-10-11T00:48:24Z</dcterms:modified>
</cp:coreProperties>
</file>