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Al- Isra and Al -Mi'raj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aqsa    </w:t>
      </w:r>
      <w:r>
        <w:t xml:space="preserve">   buraq    </w:t>
      </w:r>
      <w:r>
        <w:t xml:space="preserve">   Heaven    </w:t>
      </w:r>
      <w:r>
        <w:t xml:space="preserve">   Isra    </w:t>
      </w:r>
      <w:r>
        <w:t xml:space="preserve">   jerusalem    </w:t>
      </w:r>
      <w:r>
        <w:t xml:space="preserve">   jibrail    </w:t>
      </w:r>
      <w:r>
        <w:t xml:space="preserve">   journey    </w:t>
      </w:r>
      <w:r>
        <w:t xml:space="preserve">   makkah    </w:t>
      </w:r>
      <w:r>
        <w:t xml:space="preserve">   mikail    </w:t>
      </w:r>
      <w:r>
        <w:t xml:space="preserve">   miracles    </w:t>
      </w:r>
      <w:r>
        <w:t xml:space="preserve">   Miraj    </w:t>
      </w:r>
      <w:r>
        <w:t xml:space="preserve">   night    </w:t>
      </w:r>
      <w:r>
        <w:t xml:space="preserve">   one night    </w:t>
      </w:r>
      <w:r>
        <w:t xml:space="preserve">   quran    </w:t>
      </w:r>
      <w:r>
        <w:t xml:space="preserve">   salah    </w:t>
      </w:r>
      <w:r>
        <w:t xml:space="preserve">   Traveled    </w:t>
      </w:r>
      <w:r>
        <w:t xml:space="preserve">  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Al- Isra and Al -Mi'raj</dc:title>
  <dcterms:created xsi:type="dcterms:W3CDTF">2021-10-11T00:48:36Z</dcterms:created>
  <dcterms:modified xsi:type="dcterms:W3CDTF">2021-10-11T00:48:36Z</dcterms:modified>
</cp:coreProperties>
</file>