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Qaeda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WORLDWIDE    </w:t>
      </w:r>
      <w:r>
        <w:t xml:space="preserve">   TWIN TOWERS    </w:t>
      </w:r>
      <w:r>
        <w:t xml:space="preserve">   TERRORIST    </w:t>
      </w:r>
      <w:r>
        <w:t xml:space="preserve">   PAKISTAN    </w:t>
      </w:r>
      <w:r>
        <w:t xml:space="preserve">   NINE ELEVEN    </w:t>
      </w:r>
      <w:r>
        <w:t xml:space="preserve">   NEW YORK CITY    </w:t>
      </w:r>
      <w:r>
        <w:t xml:space="preserve">   HIJACK    </w:t>
      </w:r>
      <w:r>
        <w:t xml:space="preserve">   HARM    </w:t>
      </w:r>
      <w:r>
        <w:t xml:space="preserve">   EXTREMISTS    </w:t>
      </w:r>
      <w:r>
        <w:t xml:space="preserve">   DEATHS    </w:t>
      </w:r>
      <w:r>
        <w:t xml:space="preserve">   DANGER    </w:t>
      </w:r>
      <w:r>
        <w:t xml:space="preserve">   BOMBINGS    </w:t>
      </w:r>
      <w:r>
        <w:t xml:space="preserve">   BIN LADEN    </w:t>
      </w:r>
      <w:r>
        <w:t xml:space="preserve">   AZZAM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Qaeda</dc:title>
  <dcterms:created xsi:type="dcterms:W3CDTF">2021-10-11T00:48:01Z</dcterms:created>
  <dcterms:modified xsi:type="dcterms:W3CDTF">2021-10-11T00:48:01Z</dcterms:modified>
</cp:coreProperties>
</file>