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 aire libre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landscape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sign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amazing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against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aire libre</dc:title>
  <dcterms:created xsi:type="dcterms:W3CDTF">2021-10-11T00:47:00Z</dcterms:created>
  <dcterms:modified xsi:type="dcterms:W3CDTF">2021-10-11T00:47:00Z</dcterms:modified>
</cp:coreProperties>
</file>