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 capone does my shirts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mental condition that Natile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help Natlie get in to the ester p marinoff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moose like piper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Lemon cake and ______ are the things moose use to keep Natlie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Moose best friend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Piper´s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Natile´s real age (letter from)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game were you use a ball and a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gave moose the baseball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105´s nick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capone does my shirts</dc:title>
  <dcterms:created xsi:type="dcterms:W3CDTF">2021-10-11T00:46:58Z</dcterms:created>
  <dcterms:modified xsi:type="dcterms:W3CDTF">2021-10-11T00:46:58Z</dcterms:modified>
</cp:coreProperties>
</file>