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105    </w:t>
      </w:r>
      <w:r>
        <w:t xml:space="preserve">   Al capone    </w:t>
      </w:r>
      <w:r>
        <w:t xml:space="preserve">   autism    </w:t>
      </w:r>
      <w:r>
        <w:t xml:space="preserve">   esther p marinoff     </w:t>
      </w:r>
      <w:r>
        <w:t xml:space="preserve">   family     </w:t>
      </w:r>
      <w:r>
        <w:t xml:space="preserve">   kelly    </w:t>
      </w:r>
      <w:r>
        <w:t xml:space="preserve">   moose    </w:t>
      </w:r>
      <w:r>
        <w:t xml:space="preserve">   piper    </w:t>
      </w:r>
      <w:r>
        <w:t xml:space="preserve">   scout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2021-10-11T00:47:01Z</dcterms:created>
  <dcterms:modified xsi:type="dcterms:W3CDTF">2021-10-11T00:47:01Z</dcterms:modified>
</cp:coreProperties>
</file>