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preferir,to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cenar,to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comprar,to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 le gustaría  What would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tener sed,to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 hambre,to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Perdone 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tomar,to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tomar,to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pedir,to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 menú por favor,A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pedir,to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beber,to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Buen provecho,Enjoy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cocinar,to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Aquí está, Here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sed,to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tener hambre,to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preferir,to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seguida pronto  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almorzar,to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comprar,to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gustaría,I’d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pagar,to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Buen provecho,Enjoy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desayunarse,to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desayunarse,to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Qué desea tomar  What would you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Qué desea tomar,What would you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almorzar,to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cenar,to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pagar,to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Perdone,Excuse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menú por favor  A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 gustaría  I’d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 seguida pronto,Right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beber,to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Qué le gustaría,What would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cocinar,to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Aquí está, Here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restaurante</dc:title>
  <dcterms:created xsi:type="dcterms:W3CDTF">2021-10-11T00:48:12Z</dcterms:created>
  <dcterms:modified xsi:type="dcterms:W3CDTF">2021-10-11T00:48:12Z</dcterms:modified>
</cp:coreProperties>
</file>