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Ala Costa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roman    </w:t>
      </w:r>
      <w:r>
        <w:t xml:space="preserve">   chicken    </w:t>
      </w:r>
      <w:r>
        <w:t xml:space="preserve">   burping    </w:t>
      </w:r>
      <w:r>
        <w:t xml:space="preserve">   donut    </w:t>
      </w:r>
      <w:r>
        <w:t xml:space="preserve">   happy birthday ibn    </w:t>
      </w:r>
      <w:r>
        <w:t xml:space="preserve">   Happy birthday simon    </w:t>
      </w:r>
      <w:r>
        <w:t xml:space="preserve">   courtney    </w:t>
      </w:r>
      <w:r>
        <w:t xml:space="preserve">   jennifer    </w:t>
      </w:r>
      <w:r>
        <w:t xml:space="preserve">   mothers day gifts    </w:t>
      </w:r>
      <w:r>
        <w:t xml:space="preserve">   lukey    </w:t>
      </w:r>
      <w:r>
        <w:t xml:space="preserve">   linus    </w:t>
      </w:r>
      <w:r>
        <w:t xml:space="preserve">   eric b    </w:t>
      </w:r>
      <w:r>
        <w:t xml:space="preserve">   cream puff    </w:t>
      </w:r>
      <w:r>
        <w:t xml:space="preserve">   terrence    </w:t>
      </w:r>
      <w:r>
        <w:t xml:space="preserve">   let tom live    </w:t>
      </w:r>
      <w:r>
        <w:t xml:space="preserve">   debra    </w:t>
      </w:r>
      <w:r>
        <w:t xml:space="preserve">   nadakins    </w:t>
      </w:r>
      <w:r>
        <w:t xml:space="preserve">   Ms gaynell    </w:t>
      </w:r>
      <w:r>
        <w:t xml:space="preserve">   claire    </w:t>
      </w:r>
      <w:r>
        <w:t xml:space="preserve">   duffy    </w:t>
      </w:r>
      <w:r>
        <w:t xml:space="preserve">   Ms Gourdine    </w:t>
      </w:r>
      <w:r>
        <w:t xml:space="preserve">   Yvette    </w:t>
      </w:r>
      <w:r>
        <w:t xml:space="preserve">   kyra    </w:t>
      </w:r>
      <w:r>
        <w:t xml:space="preserve">   jaron    </w:t>
      </w:r>
      <w:r>
        <w:t xml:space="preserve">   Bryce    </w:t>
      </w:r>
      <w:r>
        <w:t xml:space="preserve">   asmara    </w:t>
      </w:r>
      <w:r>
        <w:t xml:space="preserve">   desmond    </w:t>
      </w:r>
      <w:r>
        <w:t xml:space="preserve">   erikk    </w:t>
      </w:r>
      <w:r>
        <w:t xml:space="preserve">   cody    </w:t>
      </w:r>
      <w:r>
        <w:t xml:space="preserve">   eli    </w:t>
      </w:r>
      <w:r>
        <w:t xml:space="preserve">   happy birthday tom    </w:t>
      </w:r>
      <w:r>
        <w:t xml:space="preserve">   mike    </w:t>
      </w:r>
      <w:r>
        <w:t xml:space="preserve">   transition superstar    </w:t>
      </w:r>
      <w:r>
        <w:t xml:space="preserve">   heiko    </w:t>
      </w:r>
      <w:r>
        <w:t xml:space="preserve">   happy birthday ivan    </w:t>
      </w:r>
      <w:r>
        <w:t xml:space="preserve">   no youtube shamar    </w:t>
      </w:r>
      <w:r>
        <w:t xml:space="preserve">   kevin    </w:t>
      </w:r>
      <w:r>
        <w:t xml:space="preserve">   happy birthday kelly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 Costa</dc:title>
  <dcterms:created xsi:type="dcterms:W3CDTF">2021-10-11T00:48:03Z</dcterms:created>
  <dcterms:modified xsi:type="dcterms:W3CDTF">2021-10-11T00:48:03Z</dcterms:modified>
</cp:coreProperties>
</file>