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Alabama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Spring break    </w:t>
      </w:r>
      <w:r>
        <w:t xml:space="preserve">   Glass-Bottom    </w:t>
      </w:r>
      <w:r>
        <w:t xml:space="preserve">   Catamarans    </w:t>
      </w:r>
      <w:r>
        <w:t xml:space="preserve">   Dolphin Tour    </w:t>
      </w:r>
      <w:r>
        <w:t xml:space="preserve">   BIENVILLE BOOKS    </w:t>
      </w:r>
      <w:r>
        <w:t xml:space="preserve">   Estuarium    </w:t>
      </w:r>
      <w:r>
        <w:t xml:space="preserve">   Gulf Shores    </w:t>
      </w:r>
      <w:r>
        <w:t xml:space="preserve">   Orange Beach    </w:t>
      </w:r>
      <w:r>
        <w:t xml:space="preserve">   Mobile    </w:t>
      </w:r>
      <w:r>
        <w:t xml:space="preserve">   Fort Gaines    </w:t>
      </w:r>
      <w:r>
        <w:t xml:space="preserve">   Dauphin island    </w:t>
      </w:r>
      <w:r>
        <w:t xml:space="preserve">   Exploraorium    </w:t>
      </w:r>
      <w:r>
        <w:t xml:space="preserve">   Fort Conde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</dc:title>
  <dcterms:created xsi:type="dcterms:W3CDTF">2021-10-11T00:47:16Z</dcterms:created>
  <dcterms:modified xsi:type="dcterms:W3CDTF">2021-10-11T00:47:16Z</dcterms:modified>
</cp:coreProperties>
</file>