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Alabama Agriculture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provided grants of land to states to finance the establishment of colleges specializing in “agriculture and the mechanic arts.”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two types of Fiber: natural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event took place in 1930, and was a cause of the removal of the topsoil, making it hard for farmers to grow a crop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soil management and crop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improving farm labour productivity through the use of agricultural machinery, implements and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Developed methods for canning and freezing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manages various programs related to food, agriculture, natural resources, rural development, and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established a national Cooperative Extension Service that extended outreach programs through land-grant universities to educate rural Americans about advances in agricultural practices and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Vertical Farming, Dronecopter, and Artificial Intelligence are examples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best known for inventing the cotton gin.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1862 this man established USDA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the first commercial successful reaper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Inventor of the commercial fertilizer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 and science of growing and handling fruits, nuts, vegetables, herbs, flowers, foliage plants, woody ornamentals, and turf.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raw material or primary agricultural product that can be bought and sold, such as copper or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 agricultural experiment stations in connection with the colleges established in the several States under the provisions of an act approved July second, eighteen hundred and sixty-two, and of the acts supplementary thereto.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growing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state's largest row crop, and grown in 59 out of the 67 counties (hint: fiber)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Agriculture </dc:title>
  <dcterms:created xsi:type="dcterms:W3CDTF">2021-10-11T00:48:15Z</dcterms:created>
  <dcterms:modified xsi:type="dcterms:W3CDTF">2021-10-11T00:48:15Z</dcterms:modified>
</cp:coreProperties>
</file>