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Alabama Football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Big Al    </w:t>
      </w:r>
      <w:r>
        <w:t xml:space="preserve">   champions     </w:t>
      </w:r>
      <w:r>
        <w:t xml:space="preserve">   Bama    </w:t>
      </w:r>
      <w:r>
        <w:t xml:space="preserve">   Nick Saban     </w:t>
      </w:r>
      <w:r>
        <w:t xml:space="preserve">   University     </w:t>
      </w:r>
      <w:r>
        <w:t xml:space="preserve">   Alabama     </w:t>
      </w:r>
      <w:r>
        <w:t xml:space="preserve">   elephant     </w:t>
      </w:r>
      <w:r>
        <w:t xml:space="preserve">   roll tide    </w:t>
      </w:r>
      <w:r>
        <w:t xml:space="preserve">   crimson     </w:t>
      </w:r>
      <w:r>
        <w:t xml:space="preserve">   pass    </w:t>
      </w:r>
      <w:r>
        <w:t xml:space="preserve">   touchdown    </w:t>
      </w:r>
      <w:r>
        <w:t xml:space="preserve">   Bear Bryant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Alabama Football </dc:title>
  <dcterms:created xsi:type="dcterms:W3CDTF">2021-10-11T00:46:57Z</dcterms:created>
  <dcterms:modified xsi:type="dcterms:W3CDTF">2021-10-11T00:46:57Z</dcterms:modified>
</cp:coreProperties>
</file>