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Alabama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Waddle    </w:t>
      </w:r>
      <w:r>
        <w:t xml:space="preserve">   Jeudy    </w:t>
      </w:r>
      <w:r>
        <w:t xml:space="preserve">   Damien Harris    </w:t>
      </w:r>
      <w:r>
        <w:t xml:space="preserve">   Number One    </w:t>
      </w:r>
      <w:r>
        <w:t xml:space="preserve">   Quad    </w:t>
      </w:r>
      <w:r>
        <w:t xml:space="preserve">   Bear Bryant    </w:t>
      </w:r>
      <w:r>
        <w:t xml:space="preserve">   Nick Saban    </w:t>
      </w:r>
      <w:r>
        <w:t xml:space="preserve">   Tuscaloosa    </w:t>
      </w:r>
      <w:r>
        <w:t xml:space="preserve">   Big Al    </w:t>
      </w:r>
      <w:r>
        <w:t xml:space="preserve">   Jalen Hurts    </w:t>
      </w:r>
      <w:r>
        <w:t xml:space="preserve">   Bryant Denny    </w:t>
      </w:r>
      <w:r>
        <w:t xml:space="preserve">   Houndstooth    </w:t>
      </w:r>
      <w:r>
        <w:t xml:space="preserve">   Touchdown    </w:t>
      </w:r>
      <w:r>
        <w:t xml:space="preserve">   Crimson    </w:t>
      </w:r>
      <w:r>
        <w:t xml:space="preserve">   Champions    </w:t>
      </w:r>
      <w:r>
        <w:t xml:space="preserve">   Tua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Football</dc:title>
  <dcterms:created xsi:type="dcterms:W3CDTF">2021-10-11T00:47:56Z</dcterms:created>
  <dcterms:modified xsi:type="dcterms:W3CDTF">2021-10-11T00:47:56Z</dcterms:modified>
</cp:coreProperties>
</file>