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Alabama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bloodhound    </w:t>
      </w:r>
      <w:r>
        <w:t xml:space="preserve">   jail    </w:t>
      </w:r>
      <w:r>
        <w:t xml:space="preserve">   abroscotto    </w:t>
      </w:r>
      <w:r>
        <w:t xml:space="preserve">   tuscaloosa    </w:t>
      </w:r>
      <w:r>
        <w:t xml:space="preserve">   constable    </w:t>
      </w:r>
      <w:r>
        <w:t xml:space="preserve">   pap    </w:t>
      </w:r>
      <w:r>
        <w:t xml:space="preserve">   snapper    </w:t>
      </w:r>
      <w:r>
        <w:t xml:space="preserve">   alaska    </w:t>
      </w:r>
      <w:r>
        <w:t xml:space="preserve">   sander    </w:t>
      </w:r>
      <w:r>
        <w:t xml:space="preserve">   wellington    </w:t>
      </w:r>
      <w:r>
        <w:t xml:space="preserve">   kit    </w:t>
      </w:r>
      <w:r>
        <w:t xml:space="preserve">   hal    </w:t>
      </w:r>
      <w:r>
        <w:t xml:space="preserve">   pinson    </w:t>
      </w:r>
      <w:r>
        <w:t xml:space="preserve">   moon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Moon</dc:title>
  <dcterms:created xsi:type="dcterms:W3CDTF">2021-10-11T00:48:29Z</dcterms:created>
  <dcterms:modified xsi:type="dcterms:W3CDTF">2021-10-11T00:48:29Z</dcterms:modified>
</cp:coreProperties>
</file>