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Alabama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tuscaloosa    </w:t>
      </w:r>
      <w:r>
        <w:t xml:space="preserve">   yellowfinch    </w:t>
      </w:r>
      <w:r>
        <w:t xml:space="preserve">   mrabroscotto    </w:t>
      </w:r>
      <w:r>
        <w:t xml:space="preserve">   kit    </w:t>
      </w:r>
      <w:r>
        <w:t xml:space="preserve">   hal    </w:t>
      </w:r>
      <w:r>
        <w:t xml:space="preserve">   mrmitchell    </w:t>
      </w:r>
      <w:r>
        <w:t xml:space="preserve">   lodge    </w:t>
      </w:r>
      <w:r>
        <w:t xml:space="preserve">   mrgene    </w:t>
      </w:r>
      <w:r>
        <w:t xml:space="preserve">   broomstead    </w:t>
      </w:r>
      <w:r>
        <w:t xml:space="preserve">   wheelbarrow    </w:t>
      </w:r>
      <w:r>
        <w:t xml:space="preserve">   pap    </w:t>
      </w:r>
      <w:r>
        <w:t xml:space="preserve">   rifle    </w:t>
      </w:r>
      <w:r>
        <w:t xml:space="preserve">   store    </w:t>
      </w:r>
      <w:r>
        <w:t xml:space="preserve">   wellington    </w:t>
      </w:r>
      <w:r>
        <w:t xml:space="preserve">   sanders    </w:t>
      </w:r>
      <w:r>
        <w:t xml:space="preserve">   pinson    </w:t>
      </w:r>
      <w:r>
        <w:t xml:space="preserve">   moon    </w:t>
      </w:r>
      <w:r>
        <w:t xml:space="preserve">   alabama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Moon</dc:title>
  <dcterms:created xsi:type="dcterms:W3CDTF">2021-10-11T00:48:45Z</dcterms:created>
  <dcterms:modified xsi:type="dcterms:W3CDTF">2021-10-11T00:48:45Z</dcterms:modified>
</cp:coreProperties>
</file>