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Alabama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iron    </w:t>
      </w:r>
      <w:r>
        <w:t xml:space="preserve">   Marshall    </w:t>
      </w:r>
      <w:r>
        <w:t xml:space="preserve">   Redstone Arsenal    </w:t>
      </w:r>
      <w:r>
        <w:t xml:space="preserve">   Wernher von Braun    </w:t>
      </w:r>
      <w:r>
        <w:t xml:space="preserve">   Huntsville    </w:t>
      </w:r>
      <w:r>
        <w:t xml:space="preserve">   We dare defend our rights    </w:t>
      </w:r>
      <w:r>
        <w:t xml:space="preserve">   Cherokee    </w:t>
      </w:r>
      <w:r>
        <w:t xml:space="preserve">   Nat King Cole    </w:t>
      </w:r>
      <w:r>
        <w:t xml:space="preserve">   Alabama    </w:t>
      </w:r>
      <w:r>
        <w:t xml:space="preserve">   missile    </w:t>
      </w:r>
      <w:r>
        <w:t xml:space="preserve">   Montgomery    </w:t>
      </w:r>
      <w:r>
        <w:t xml:space="preserve">   Rocket City    </w:t>
      </w:r>
      <w:r>
        <w:t xml:space="preserve">   Willie Mays    </w:t>
      </w:r>
      <w:r>
        <w:t xml:space="preserve">   Joe Louis    </w:t>
      </w:r>
      <w:r>
        <w:t xml:space="preserve">   Hank Aaron    </w:t>
      </w:r>
      <w:r>
        <w:t xml:space="preserve">   steel    </w:t>
      </w:r>
      <w:r>
        <w:t xml:space="preserve">   trolley    </w:t>
      </w:r>
      <w:r>
        <w:t xml:space="preserve">   moon    </w:t>
      </w:r>
      <w:r>
        <w:t xml:space="preserve">   Mardi Gras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Word Search</dc:title>
  <dcterms:created xsi:type="dcterms:W3CDTF">2021-10-11T00:47:42Z</dcterms:created>
  <dcterms:modified xsi:type="dcterms:W3CDTF">2021-10-11T00:47:42Z</dcterms:modified>
</cp:coreProperties>
</file>