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BIRMINGHAM    </w:t>
      </w:r>
      <w:r>
        <w:t xml:space="preserve">   WE DARE DEFEND OUR RIGHTS    </w:t>
      </w:r>
      <w:r>
        <w:t xml:space="preserve">   ROLL TIDE    </w:t>
      </w:r>
      <w:r>
        <w:t xml:space="preserve">   CRIMSON TIDE    </w:t>
      </w:r>
      <w:r>
        <w:t xml:space="preserve">   COTTON STATE    </w:t>
      </w:r>
      <w:r>
        <w:t xml:space="preserve">   ROSA PARKS    </w:t>
      </w:r>
      <w:r>
        <w:t xml:space="preserve">   US SPACE AND ROCKET CENTER    </w:t>
      </w:r>
      <w:r>
        <w:t xml:space="preserve">   CRIMSON CROSS    </w:t>
      </w:r>
      <w:r>
        <w:t xml:space="preserve">   NOTHERN FLICKER    </w:t>
      </w:r>
      <w:r>
        <w:t xml:space="preserve">   SOUTHERN LONGLEAF PINE    </w:t>
      </w:r>
      <w:r>
        <w:t xml:space="preserve">   CAMELLIA    </w:t>
      </w:r>
      <w:r>
        <w:t xml:space="preserve">   YELLOWHAMMER STATE    </w:t>
      </w:r>
      <w:r>
        <w:t xml:space="preserve">   MONTGOMERY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</dc:title>
  <dcterms:created xsi:type="dcterms:W3CDTF">2021-10-11T00:47:28Z</dcterms:created>
  <dcterms:modified xsi:type="dcterms:W3CDTF">2021-10-11T00:47:28Z</dcterms:modified>
</cp:coreProperties>
</file>