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1886, began the first US operating electric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Treaty of Paris signed by France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of Civil Right's protest in 1960s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Nasa's first headquarters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Refused to give up her seat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Letter abbreviation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Explores the land in 1540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</dc:title>
  <dcterms:created xsi:type="dcterms:W3CDTF">2021-10-11T00:47:52Z</dcterms:created>
  <dcterms:modified xsi:type="dcterms:W3CDTF">2021-10-11T00:47:52Z</dcterms:modified>
</cp:coreProperties>
</file>