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Alabama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Court    </w:t>
      </w:r>
      <w:r>
        <w:t xml:space="preserve">   Hunting    </w:t>
      </w:r>
      <w:r>
        <w:t xml:space="preserve">   Fire    </w:t>
      </w:r>
      <w:r>
        <w:t xml:space="preserve">   Alaska    </w:t>
      </w:r>
      <w:r>
        <w:t xml:space="preserve">   Lodge    </w:t>
      </w:r>
      <w:r>
        <w:t xml:space="preserve">   Pinson    </w:t>
      </w:r>
      <w:r>
        <w:t xml:space="preserve">   Dog    </w:t>
      </w:r>
      <w:r>
        <w:t xml:space="preserve">   Broken leg    </w:t>
      </w:r>
      <w:r>
        <w:t xml:space="preserve">   Shelter    </w:t>
      </w:r>
      <w:r>
        <w:t xml:space="preserve">   Police    </w:t>
      </w:r>
      <w:r>
        <w:t xml:space="preserve">   Pistol    </w:t>
      </w:r>
      <w:r>
        <w:t xml:space="preserve">   Leash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moon</dc:title>
  <dcterms:created xsi:type="dcterms:W3CDTF">2021-10-11T00:47:40Z</dcterms:created>
  <dcterms:modified xsi:type="dcterms:W3CDTF">2021-10-11T00:47:40Z</dcterms:modified>
</cp:coreProperties>
</file>