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education    </w:t>
      </w:r>
      <w:r>
        <w:t xml:space="preserve">   alabaster    </w:t>
      </w:r>
      <w:r>
        <w:t xml:space="preserve">   building    </w:t>
      </w:r>
      <w:r>
        <w:t xml:space="preserve">   construction    </w:t>
      </w:r>
      <w:r>
        <w:t xml:space="preserve">   cross cultural    </w:t>
      </w:r>
      <w:r>
        <w:t xml:space="preserve">   evangelism    </w:t>
      </w:r>
      <w:r>
        <w:t xml:space="preserve">   faithful    </w:t>
      </w:r>
      <w:r>
        <w:t xml:space="preserve">   give up a want    </w:t>
      </w:r>
      <w:r>
        <w:t xml:space="preserve">   love gift    </w:t>
      </w:r>
      <w:r>
        <w:t xml:space="preserve">   meet a need    </w:t>
      </w:r>
      <w:r>
        <w:t xml:space="preserve">   ministries    </w:t>
      </w:r>
      <w:r>
        <w:t xml:space="preserve">   missions    </w:t>
      </w:r>
      <w:r>
        <w:t xml:space="preserve">   Nazarene    </w:t>
      </w:r>
      <w:r>
        <w:t xml:space="preserve">   perfume    </w:t>
      </w:r>
      <w:r>
        <w:t xml:space="preserve">   properties    </w:t>
      </w:r>
      <w:r>
        <w:t xml:space="preserve">   schools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Alabaster</dc:title>
  <dcterms:created xsi:type="dcterms:W3CDTF">2021-10-11T00:47:04Z</dcterms:created>
  <dcterms:modified xsi:type="dcterms:W3CDTF">2021-10-11T00:47:04Z</dcterms:modified>
</cp:coreProperties>
</file>