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Alabaster offering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Alabaster    </w:t>
      </w:r>
      <w:r>
        <w:t xml:space="preserve">   Box    </w:t>
      </w:r>
      <w:r>
        <w:t xml:space="preserve">   Buildings    </w:t>
      </w:r>
      <w:r>
        <w:t xml:space="preserve">   Church    </w:t>
      </w:r>
      <w:r>
        <w:t xml:space="preserve">   February    </w:t>
      </w:r>
      <w:r>
        <w:t xml:space="preserve">   Loose change    </w:t>
      </w:r>
      <w:r>
        <w:t xml:space="preserve">   Love    </w:t>
      </w:r>
      <w:r>
        <w:t xml:space="preserve">   Nazarene    </w:t>
      </w:r>
      <w:r>
        <w:t xml:space="preserve">   Offering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Alabaster offering</dc:title>
  <dcterms:created xsi:type="dcterms:W3CDTF">2021-10-11T00:47:59Z</dcterms:created>
  <dcterms:modified xsi:type="dcterms:W3CDTF">2021-10-11T00:47:59Z</dcterms:modified>
</cp:coreProperties>
</file>