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Aladdin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Jafar turn into at the end?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Aladdin find the magic 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wins at the end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princess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Aladdin and Jasmine first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wishes does Aladdin get?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bad guys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the end does Jasmine and Aladdin fall in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monkeys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Jasmines dad's name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Aladdin </dc:title>
  <dcterms:created xsi:type="dcterms:W3CDTF">2021-10-11T00:48:01Z</dcterms:created>
  <dcterms:modified xsi:type="dcterms:W3CDTF">2021-10-11T00:48:01Z</dcterms:modified>
</cp:coreProperties>
</file>