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Magic Carpet    </w:t>
      </w:r>
      <w:r>
        <w:t xml:space="preserve">   Iago    </w:t>
      </w:r>
      <w:r>
        <w:t xml:space="preserve">   Camel    </w:t>
      </w:r>
      <w:r>
        <w:t xml:space="preserve">   Arabian Nights    </w:t>
      </w:r>
      <w:r>
        <w:t xml:space="preserve">   Prince Ali    </w:t>
      </w:r>
      <w:r>
        <w:t xml:space="preserve">   Guards    </w:t>
      </w:r>
      <w:r>
        <w:t xml:space="preserve">   Palace    </w:t>
      </w:r>
      <w:r>
        <w:t xml:space="preserve">   Sword    </w:t>
      </w:r>
      <w:r>
        <w:t xml:space="preserve">   Rajah    </w:t>
      </w:r>
      <w:r>
        <w:t xml:space="preserve">   Abu    </w:t>
      </w:r>
      <w:r>
        <w:t xml:space="preserve">   The Sultan    </w:t>
      </w:r>
      <w:r>
        <w:t xml:space="preserve">   Jafar    </w:t>
      </w:r>
      <w:r>
        <w:t xml:space="preserve">   Cave of Wonders    </w:t>
      </w:r>
      <w:r>
        <w:t xml:space="preserve">   Wishes    </w:t>
      </w:r>
      <w:r>
        <w:t xml:space="preserve">   Magic Lamp    </w:t>
      </w:r>
      <w:r>
        <w:t xml:space="preserve">   Genie    </w:t>
      </w:r>
      <w:r>
        <w:t xml:space="preserve">   Princess Jasmine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</dc:title>
  <dcterms:created xsi:type="dcterms:W3CDTF">2021-10-11T00:48:08Z</dcterms:created>
  <dcterms:modified xsi:type="dcterms:W3CDTF">2021-10-11T00:48:08Z</dcterms:modified>
</cp:coreProperties>
</file>