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Aladdin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pantomime    </w:t>
      </w:r>
      <w:r>
        <w:t xml:space="preserve">   magic    </w:t>
      </w:r>
      <w:r>
        <w:t xml:space="preserve">   carpet    </w:t>
      </w:r>
      <w:r>
        <w:t xml:space="preserve">   lightbulbs    </w:t>
      </w:r>
      <w:r>
        <w:t xml:space="preserve">   washing    </w:t>
      </w:r>
      <w:r>
        <w:t xml:space="preserve">   dame    </w:t>
      </w:r>
      <w:r>
        <w:t xml:space="preserve">   twankey    </w:t>
      </w:r>
      <w:r>
        <w:t xml:space="preserve">   tunnocks    </w:t>
      </w:r>
      <w:r>
        <w:t xml:space="preserve">   treasure    </w:t>
      </w:r>
      <w:r>
        <w:t xml:space="preserve">   Aladdin    </w:t>
      </w:r>
      <w:r>
        <w:t xml:space="preserve">   lamp    </w:t>
      </w:r>
      <w:r>
        <w:t xml:space="preserve">   genie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</dc:title>
  <dcterms:created xsi:type="dcterms:W3CDTF">2021-10-11T00:48:22Z</dcterms:created>
  <dcterms:modified xsi:type="dcterms:W3CDTF">2021-10-11T00:48:22Z</dcterms:modified>
</cp:coreProperties>
</file>