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Aladdin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Peddler    </w:t>
      </w:r>
      <w:r>
        <w:t xml:space="preserve">   Razoul    </w:t>
      </w:r>
      <w:r>
        <w:t xml:space="preserve">   Dalia    </w:t>
      </w:r>
      <w:r>
        <w:t xml:space="preserve">   Agrabah    </w:t>
      </w:r>
      <w:r>
        <w:t xml:space="preserve">   Lamp    </w:t>
      </w:r>
      <w:r>
        <w:t xml:space="preserve">   Magic carpet    </w:t>
      </w:r>
      <w:r>
        <w:t xml:space="preserve">   A whole new world    </w:t>
      </w:r>
      <w:r>
        <w:t xml:space="preserve">   Prince ali    </w:t>
      </w:r>
      <w:r>
        <w:t xml:space="preserve">   Friend like me    </w:t>
      </w:r>
      <w:r>
        <w:t xml:space="preserve">   Speechless    </w:t>
      </w:r>
      <w:r>
        <w:t xml:space="preserve">   One jump ahead    </w:t>
      </w:r>
      <w:r>
        <w:t xml:space="preserve">   Arabian nights    </w:t>
      </w:r>
      <w:r>
        <w:t xml:space="preserve">   Cave of wonders    </w:t>
      </w:r>
      <w:r>
        <w:t xml:space="preserve">   Merchant    </w:t>
      </w:r>
      <w:r>
        <w:t xml:space="preserve">   Rajah    </w:t>
      </w:r>
      <w:r>
        <w:t xml:space="preserve">   Sultan    </w:t>
      </w:r>
      <w:r>
        <w:t xml:space="preserve">   Iago    </w:t>
      </w:r>
      <w:r>
        <w:t xml:space="preserve">   Abu    </w:t>
      </w:r>
      <w:r>
        <w:t xml:space="preserve">   Jafar    </w:t>
      </w:r>
      <w:r>
        <w:t xml:space="preserve">   Genie    </w:t>
      </w:r>
      <w:r>
        <w:t xml:space="preserve">   Jasmine    </w:t>
      </w:r>
      <w:r>
        <w:t xml:space="preserve">   Aladdin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</dc:title>
  <dcterms:created xsi:type="dcterms:W3CDTF">2021-10-11T00:48:26Z</dcterms:created>
  <dcterms:modified xsi:type="dcterms:W3CDTF">2021-10-11T00:48:26Z</dcterms:modified>
</cp:coreProperties>
</file>