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    </w:t>
      </w:r>
      <w:r>
        <w:t xml:space="preserve">   Aladdin    </w:t>
      </w:r>
      <w:r>
        <w:t xml:space="preserve">   cave of wonders    </w:t>
      </w:r>
      <w:r>
        <w:t xml:space="preserve">   farouk    </w:t>
      </w:r>
      <w:r>
        <w:t xml:space="preserve">   gazeem    </w:t>
      </w:r>
      <w:r>
        <w:t xml:space="preserve">   genie    </w:t>
      </w:r>
      <w:r>
        <w:t xml:space="preserve">   harem girl    </w:t>
      </w:r>
      <w:r>
        <w:t xml:space="preserve">   jafar    </w:t>
      </w:r>
      <w:r>
        <w:t xml:space="preserve">   jasmine    </w:t>
      </w:r>
      <w:r>
        <w:t xml:space="preserve">   Lago    </w:t>
      </w:r>
      <w:r>
        <w:t xml:space="preserve">   melon    </w:t>
      </w:r>
      <w:r>
        <w:t xml:space="preserve">   merchant    </w:t>
      </w:r>
      <w:r>
        <w:t xml:space="preserve">   necklace merchant    </w:t>
      </w:r>
      <w:r>
        <w:t xml:space="preserve">   prince achmed    </w:t>
      </w:r>
      <w:r>
        <w:t xml:space="preserve">   rajah    </w:t>
      </w:r>
      <w:r>
        <w:t xml:space="preserve">   razoul    </w:t>
      </w:r>
      <w:r>
        <w:t xml:space="preserve">   The Sultan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2021-10-11T00:48:34Z</dcterms:created>
  <dcterms:modified xsi:type="dcterms:W3CDTF">2021-10-11T00:48:34Z</dcterms:modified>
</cp:coreProperties>
</file>