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 a carpet and fly to another ... nights!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 words called in brackets?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never had a friend like 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love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Aladdin's last wish he wished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or parts of a story told by the narrator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in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written narrative, dialogue and directions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narrator in Aladdin?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sidekick does Aladdin 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2021-10-11T00:48:36Z</dcterms:created>
  <dcterms:modified xsi:type="dcterms:W3CDTF">2021-10-11T00:48:36Z</dcterms:modified>
</cp:coreProperties>
</file>