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UVIVERSE    </w:t>
      </w:r>
      <w:r>
        <w:t xml:space="preserve">   TURBAN    </w:t>
      </w:r>
      <w:r>
        <w:t xml:space="preserve">   TRICK    </w:t>
      </w:r>
      <w:r>
        <w:t xml:space="preserve">   SORCERER    </w:t>
      </w:r>
      <w:r>
        <w:t xml:space="preserve">   QUEEN    </w:t>
      </w:r>
      <w:r>
        <w:t xml:space="preserve">   OCEAN    </w:t>
      </w:r>
      <w:r>
        <w:t xml:space="preserve">   LOVE    </w:t>
      </w:r>
      <w:r>
        <w:t xml:space="preserve">   KISS    </w:t>
      </w:r>
      <w:r>
        <w:t xml:space="preserve">   JASMINE    </w:t>
      </w:r>
      <w:r>
        <w:t xml:space="preserve">   DIVERSION    </w:t>
      </w:r>
      <w:r>
        <w:t xml:space="preserve">   COBRA    </w:t>
      </w:r>
      <w:r>
        <w:t xml:space="preserve">   Cliff    </w:t>
      </w:r>
      <w:r>
        <w:t xml:space="preserve">   Chains    </w:t>
      </w:r>
      <w:r>
        <w:t xml:space="preserve">   Blizzard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2021-10-11T00:48:38Z</dcterms:created>
  <dcterms:modified xsi:type="dcterms:W3CDTF">2021-10-11T00:48:38Z</dcterms:modified>
</cp:coreProperties>
</file>