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Aladdin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Rajah    </w:t>
      </w:r>
      <w:r>
        <w:t xml:space="preserve">   Prince Ali    </w:t>
      </w:r>
      <w:r>
        <w:t xml:space="preserve">   Agrabah    </w:t>
      </w:r>
      <w:r>
        <w:t xml:space="preserve">   Lago    </w:t>
      </w:r>
      <w:r>
        <w:t xml:space="preserve">   Magic Carpet    </w:t>
      </w:r>
      <w:r>
        <w:t xml:space="preserve">   Jafar    </w:t>
      </w:r>
      <w:r>
        <w:t xml:space="preserve">   Sultan    </w:t>
      </w:r>
      <w:r>
        <w:t xml:space="preserve">   Jasmin    </w:t>
      </w:r>
      <w:r>
        <w:t xml:space="preserve">   Abu    </w:t>
      </w:r>
      <w:r>
        <w:t xml:space="preserve">   Genie    </w:t>
      </w:r>
      <w:r>
        <w:t xml:space="preserve">   Magic Lamp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Aladdin</dc:title>
  <dcterms:created xsi:type="dcterms:W3CDTF">2021-12-01T03:37:47Z</dcterms:created>
  <dcterms:modified xsi:type="dcterms:W3CDTF">2021-12-01T03:37:47Z</dcterms:modified>
</cp:coreProperties>
</file>