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Laundry    </w:t>
      </w:r>
      <w:r>
        <w:t xml:space="preserve">   Wishee Washee    </w:t>
      </w:r>
      <w:r>
        <w:t xml:space="preserve">   Policemen    </w:t>
      </w:r>
      <w:r>
        <w:t xml:space="preserve">   Cave    </w:t>
      </w:r>
      <w:r>
        <w:t xml:space="preserve">   Genii    </w:t>
      </w:r>
      <w:r>
        <w:t xml:space="preserve">   Magic Carpet    </w:t>
      </w:r>
      <w:r>
        <w:t xml:space="preserve">   Peking    </w:t>
      </w:r>
      <w:r>
        <w:t xml:space="preserve">   Princess    </w:t>
      </w:r>
      <w:r>
        <w:t xml:space="preserve">   Jasmine    </w:t>
      </w:r>
      <w:r>
        <w:t xml:space="preserve">   Emperor    </w:t>
      </w:r>
      <w:r>
        <w:t xml:space="preserve">   Lamp    </w:t>
      </w:r>
      <w:r>
        <w:t xml:space="preserve">   Abanazar    </w:t>
      </w:r>
      <w:r>
        <w:t xml:space="preserve">   Widow Twankey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2022-01-21T03:34:54Z</dcterms:created>
  <dcterms:modified xsi:type="dcterms:W3CDTF">2022-01-21T03:34:54Z</dcterms:modified>
</cp:coreProperties>
</file>