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aladdins companion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happy, but quiet transporter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aladdins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jafars evil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talkative street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 advisor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to the genie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powerful wish granter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agribah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Crossword</dc:title>
  <dcterms:created xsi:type="dcterms:W3CDTF">2021-10-11T00:48:29Z</dcterms:created>
  <dcterms:modified xsi:type="dcterms:W3CDTF">2021-10-11T00:48:29Z</dcterms:modified>
</cp:coreProperties>
</file>