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Aladdin Vocab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negligence    </w:t>
      </w:r>
      <w:r>
        <w:t xml:space="preserve">   aversion    </w:t>
      </w:r>
      <w:r>
        <w:t xml:space="preserve">   pity    </w:t>
      </w:r>
      <w:r>
        <w:t xml:space="preserve">   humiliation    </w:t>
      </w:r>
      <w:r>
        <w:t xml:space="preserve">   wretch    </w:t>
      </w:r>
      <w:r>
        <w:t xml:space="preserve">   perfidious    </w:t>
      </w:r>
      <w:r>
        <w:t xml:space="preserve">   dispersed    </w:t>
      </w:r>
      <w:r>
        <w:t xml:space="preserve">   tumult    </w:t>
      </w:r>
      <w:r>
        <w:t xml:space="preserve">   scabbard    </w:t>
      </w:r>
      <w:r>
        <w:t xml:space="preserve">   sabres    </w:t>
      </w:r>
      <w:r>
        <w:t xml:space="preserve">   pinioned    </w:t>
      </w:r>
      <w:r>
        <w:t xml:space="preserve">    retinue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 Vocab 5</dc:title>
  <dcterms:created xsi:type="dcterms:W3CDTF">2021-10-11T00:47:08Z</dcterms:created>
  <dcterms:modified xsi:type="dcterms:W3CDTF">2021-10-11T00:47:08Z</dcterms:modified>
</cp:coreProperties>
</file>