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Aladdin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abhorrent    </w:t>
      </w:r>
      <w:r>
        <w:t xml:space="preserve">   approbation    </w:t>
      </w:r>
      <w:r>
        <w:t xml:space="preserve">   bewildered    </w:t>
      </w:r>
      <w:r>
        <w:t xml:space="preserve">   dispersed    </w:t>
      </w:r>
      <w:r>
        <w:t xml:space="preserve">   hinder    </w:t>
      </w:r>
      <w:r>
        <w:t xml:space="preserve">   humiliation    </w:t>
      </w:r>
      <w:r>
        <w:t xml:space="preserve">   kate    </w:t>
      </w:r>
      <w:r>
        <w:t xml:space="preserve">   negligence    </w:t>
      </w:r>
      <w:r>
        <w:t xml:space="preserve">   perfidious    </w:t>
      </w:r>
      <w:r>
        <w:t xml:space="preserve">   pinioned    </w:t>
      </w:r>
      <w:r>
        <w:t xml:space="preserve">   pity    </w:t>
      </w:r>
      <w:r>
        <w:t xml:space="preserve">   retinue    </w:t>
      </w:r>
      <w:r>
        <w:t xml:space="preserve">   sabres    </w:t>
      </w:r>
      <w:r>
        <w:t xml:space="preserve">   scabbard    </w:t>
      </w:r>
      <w:r>
        <w:t xml:space="preserve">   tumult    </w:t>
      </w:r>
      <w:r>
        <w:t xml:space="preserve">   vanquish    </w:t>
      </w:r>
      <w:r>
        <w:t xml:space="preserve">   wretch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 Vocab</dc:title>
  <dcterms:created xsi:type="dcterms:W3CDTF">2021-10-11T00:47:13Z</dcterms:created>
  <dcterms:modified xsi:type="dcterms:W3CDTF">2021-10-11T00:47:13Z</dcterms:modified>
</cp:coreProperties>
</file>