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Prostrated-    </w:t>
      </w:r>
      <w:r>
        <w:t xml:space="preserve">   Aspired-    </w:t>
      </w:r>
      <w:r>
        <w:t xml:space="preserve">   Requisite-    </w:t>
      </w:r>
      <w:r>
        <w:t xml:space="preserve">   Profusion-    </w:t>
      </w:r>
      <w:r>
        <w:t xml:space="preserve">   Porters-    </w:t>
      </w:r>
      <w:r>
        <w:t xml:space="preserve">   Diligence-    </w:t>
      </w:r>
      <w:r>
        <w:t xml:space="preserve">   Dowry-    </w:t>
      </w:r>
      <w:r>
        <w:t xml:space="preserve">   Embassy-    </w:t>
      </w:r>
      <w:r>
        <w:t xml:space="preserve">   Desist-    </w:t>
      </w:r>
      <w:r>
        <w:t xml:space="preserve">   Dejected-    </w:t>
      </w:r>
      <w:r>
        <w:t xml:space="preserve">   Affronting-    </w:t>
      </w:r>
      <w:r>
        <w:t xml:space="preserve">   Acquit    </w:t>
      </w:r>
      <w:r>
        <w:t xml:space="preserve">   Fortify    </w:t>
      </w:r>
      <w:r>
        <w:t xml:space="preserve">   Divan    </w:t>
      </w:r>
      <w:r>
        <w:t xml:space="preserve">   Procure    </w:t>
      </w:r>
      <w:r>
        <w:t xml:space="preserve">   folly    </w:t>
      </w:r>
      <w:r>
        <w:t xml:space="preserve">   Rashness    </w:t>
      </w:r>
      <w:r>
        <w:t xml:space="preserve">   Impudence    </w:t>
      </w:r>
      <w:r>
        <w:t xml:space="preserve">   Remonstrances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Word Search</dc:title>
  <dcterms:created xsi:type="dcterms:W3CDTF">2021-10-11T00:47:34Z</dcterms:created>
  <dcterms:modified xsi:type="dcterms:W3CDTF">2021-10-11T00:47:34Z</dcterms:modified>
</cp:coreProperties>
</file>