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Cave    </w:t>
      </w:r>
      <w:r>
        <w:t xml:space="preserve">   Treasure    </w:t>
      </w:r>
      <w:r>
        <w:t xml:space="preserve">   Magic    </w:t>
      </w:r>
      <w:r>
        <w:t xml:space="preserve">   Love    </w:t>
      </w:r>
      <w:r>
        <w:t xml:space="preserve">   Princess    </w:t>
      </w:r>
      <w:r>
        <w:t xml:space="preserve">   Tiger    </w:t>
      </w:r>
      <w:r>
        <w:t xml:space="preserve">   Desert    </w:t>
      </w:r>
      <w:r>
        <w:t xml:space="preserve">   Wishes    </w:t>
      </w:r>
      <w:r>
        <w:t xml:space="preserve">   Prince Ali    </w:t>
      </w:r>
      <w:r>
        <w:t xml:space="preserve">   Arabian Nights    </w:t>
      </w:r>
      <w:r>
        <w:t xml:space="preserve">   Jafar    </w:t>
      </w:r>
      <w:r>
        <w:t xml:space="preserve">   Guards    </w:t>
      </w:r>
      <w:r>
        <w:t xml:space="preserve">   Lamp    </w:t>
      </w:r>
      <w:r>
        <w:t xml:space="preserve">   Abu    </w:t>
      </w:r>
      <w:r>
        <w:t xml:space="preserve">   Magic Carpet    </w:t>
      </w:r>
      <w:r>
        <w:t xml:space="preserve">   Agragh    </w:t>
      </w:r>
      <w:r>
        <w:t xml:space="preserve">   Genie    </w:t>
      </w:r>
      <w:r>
        <w:t xml:space="preserve">   Rajah    </w:t>
      </w:r>
      <w:r>
        <w:t xml:space="preserve">   New World    </w:t>
      </w:r>
      <w:r>
        <w:t xml:space="preserve">   Sultan    </w:t>
      </w:r>
      <w:r>
        <w:t xml:space="preserve">   Cave of Wonders    </w:t>
      </w:r>
      <w:r>
        <w:t xml:space="preserve">   Jasmine    </w:t>
      </w:r>
      <w:r>
        <w:t xml:space="preserve">   Iago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Word Search</dc:title>
  <dcterms:created xsi:type="dcterms:W3CDTF">2021-10-11T00:48:09Z</dcterms:created>
  <dcterms:modified xsi:type="dcterms:W3CDTF">2021-10-11T00:48:09Z</dcterms:modified>
</cp:coreProperties>
</file>