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Aladdin    </w:t>
      </w:r>
      <w:r>
        <w:t xml:space="preserve">   Camel    </w:t>
      </w:r>
      <w:r>
        <w:t xml:space="preserve">   Cave of Wonders    </w:t>
      </w:r>
      <w:r>
        <w:t xml:space="preserve">   Colchestaria    </w:t>
      </w:r>
      <w:r>
        <w:t xml:space="preserve">   Emperor    </w:t>
      </w:r>
      <w:r>
        <w:t xml:space="preserve">   Fabra Cadabra    </w:t>
      </w:r>
      <w:r>
        <w:t xml:space="preserve">   Genie    </w:t>
      </w:r>
      <w:r>
        <w:t xml:space="preserve">   Guitar    </w:t>
      </w:r>
      <w:r>
        <w:t xml:space="preserve">   Humphrey    </w:t>
      </w:r>
      <w:r>
        <w:t xml:space="preserve">   Jasmine    </w:t>
      </w:r>
      <w:r>
        <w:t xml:space="preserve">   Lamp    </w:t>
      </w:r>
      <w:r>
        <w:t xml:space="preserve">   Mercury    </w:t>
      </w:r>
      <w:r>
        <w:t xml:space="preserve">   Pantomime    </w:t>
      </w:r>
      <w:r>
        <w:t xml:space="preserve">   Widow Twankey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Wordsearch</dc:title>
  <dcterms:created xsi:type="dcterms:W3CDTF">2021-11-16T03:25:46Z</dcterms:created>
  <dcterms:modified xsi:type="dcterms:W3CDTF">2021-11-16T03:25:46Z</dcterms:modified>
</cp:coreProperties>
</file>