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Spain    </w:t>
      </w:r>
      <w:r>
        <w:t xml:space="preserve">   Princesa    </w:t>
      </w:r>
      <w:r>
        <w:t xml:space="preserve">   Tigre    </w:t>
      </w:r>
      <w:r>
        <w:t xml:space="preserve">   Hechicero    </w:t>
      </w:r>
      <w:r>
        <w:t xml:space="preserve">   Chico    </w:t>
      </w:r>
      <w:r>
        <w:t xml:space="preserve">   Loro    </w:t>
      </w:r>
      <w:r>
        <w:t xml:space="preserve">   Mono    </w:t>
      </w:r>
      <w:r>
        <w:t xml:space="preserve">   Jasmine    </w:t>
      </w:r>
      <w:r>
        <w:t xml:space="preserve">   Rajah    </w:t>
      </w:r>
      <w:r>
        <w:t xml:space="preserve">   Sultan    </w:t>
      </w:r>
      <w:r>
        <w:t xml:space="preserve">   Jafar    </w:t>
      </w:r>
      <w:r>
        <w:t xml:space="preserve">   Iago    </w:t>
      </w:r>
      <w:r>
        <w:t xml:space="preserve">   Abu    </w:t>
      </w:r>
      <w:r>
        <w:t xml:space="preserve">   Genio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Wordsearch</dc:title>
  <dcterms:created xsi:type="dcterms:W3CDTF">2021-10-11T00:48:14Z</dcterms:created>
  <dcterms:modified xsi:type="dcterms:W3CDTF">2021-10-11T00:48:14Z</dcterms:modified>
</cp:coreProperties>
</file>