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Aladdin’s Bath</w:t>
      </w:r>
    </w:p>
    <w:p>
      <w:pPr>
        <w:pStyle w:val="Questions"/>
      </w:pPr>
      <w:r>
        <w:t xml:space="preserve">1. LLYFO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SENEANTCSRMRO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UMDPNIEEC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ASSENHSR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OEPCRUR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DNIAV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IFYROTF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UCAQIT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RSTAOPTERD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NTOGNRFAIF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EJCEETDD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SSITDE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EYSBAMS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IBTXEANTOR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DWOYR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GICNDEIEL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TPRROSE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OONIPSRFU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IEIQRSETU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PEADIRS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Aladdin’s Bath</dc:title>
  <dcterms:created xsi:type="dcterms:W3CDTF">2021-10-11T00:47:32Z</dcterms:created>
  <dcterms:modified xsi:type="dcterms:W3CDTF">2021-10-11T00:47:32Z</dcterms:modified>
</cp:coreProperties>
</file>