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Aladin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donde la gente mala 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tu tienes estas, tu dices cosas como 'gracias', 'por favor', y 'de nada'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haces esto cuando no comes para una semana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viven en las selvas (jungles), dicen "ooh ooh aah aah"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animal que tu tienes en tu casa, como un 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luego donde murciélagos (bats) viven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pájaro con muchos colores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comida que tiene dos rebanadas (slices) de pan, con comida entre 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toma cosas que so son suyos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alguien copia tu prueba, hace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viven en el pelo de perros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haces esto cuando quieres casarte con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pones esto en el piso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haces esto cuando no dices la verdad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tiene oro y joyas (jewels)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persona que no tiene pelo es esto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Aladin Vocab</dc:title>
  <dcterms:created xsi:type="dcterms:W3CDTF">2021-10-11T00:47:18Z</dcterms:created>
  <dcterms:modified xsi:type="dcterms:W3CDTF">2021-10-11T00:47:18Z</dcterms:modified>
</cp:coreProperties>
</file>