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follow all the rules; to carry out all the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profession; skill;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traveling salesman who sells and trades many kinds of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and 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impressed and pleased by another person's praise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something or someone to you; invited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delicious; tasty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 of people; a formal 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cover a window with wooden shutters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physical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releases a pleasant smell when burned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Aladin Vocabulary</dc:title>
  <dcterms:created xsi:type="dcterms:W3CDTF">2021-10-11T00:48:33Z</dcterms:created>
  <dcterms:modified xsi:type="dcterms:W3CDTF">2021-10-11T00:48:33Z</dcterms:modified>
</cp:coreProperties>
</file>