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regular army at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cannons at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Battle of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wall did Mexico breach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strengthen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Woman who survived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surround the city to prevent supplies from going in/out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Texas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_______ is Santa Anna's BIL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Tenessee Congressman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Firing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Battle of Texas Revolution is the Battle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Commander in Chief of Regular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Became sick before the battle and could not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18IB cannon was on the _____________ corner.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born in Texas of Mexican descent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Alamo</dc:title>
  <dcterms:created xsi:type="dcterms:W3CDTF">2021-10-11T00:48:22Z</dcterms:created>
  <dcterms:modified xsi:type="dcterms:W3CDTF">2021-10-11T00:48:22Z</dcterms:modified>
</cp:coreProperties>
</file>