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Alan Peat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boys    </w:t>
      </w:r>
      <w:r>
        <w:t xml:space="preserve">   simile    </w:t>
      </w:r>
      <w:r>
        <w:t xml:space="preserve">   sentence    </w:t>
      </w:r>
      <w:r>
        <w:t xml:space="preserve">   colon    </w:t>
      </w:r>
      <w:r>
        <w:t xml:space="preserve">   connective    </w:t>
      </w:r>
      <w:r>
        <w:t xml:space="preserve">   noun    </w:t>
      </w:r>
      <w:r>
        <w:t xml:space="preserve">   paired conjunction    </w:t>
      </w:r>
      <w:r>
        <w:t xml:space="preserve">   personification    </w:t>
      </w:r>
      <w:r>
        <w:t xml:space="preserve">   adverb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 Peat key words</dc:title>
  <dcterms:created xsi:type="dcterms:W3CDTF">2021-10-11T00:47:49Z</dcterms:created>
  <dcterms:modified xsi:type="dcterms:W3CDTF">2021-10-11T00:47:49Z</dcterms:modified>
</cp:coreProperties>
</file>