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Alan 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who studies or works in one of the sciences.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written or spoken information that you send to someone, especially when you cannot speak to them directly.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well-known or celebrity.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alive.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simple of the verb study.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UK, or its people or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tells someone that you are sorry for doing something wrong or for causing a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or facts about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cannot be explained or that is difficult to understand.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we live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Turing</dc:title>
  <dcterms:created xsi:type="dcterms:W3CDTF">2021-10-11T00:48:42Z</dcterms:created>
  <dcterms:modified xsi:type="dcterms:W3CDTF">2021-10-11T00:48:42Z</dcterms:modified>
</cp:coreProperties>
</file>