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Alanie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consideration    </w:t>
      </w:r>
      <w:r>
        <w:t xml:space="preserve">   illustration    </w:t>
      </w:r>
      <w:r>
        <w:t xml:space="preserve">   liberty    </w:t>
      </w:r>
      <w:r>
        <w:t xml:space="preserve">   abyss    </w:t>
      </w:r>
      <w:r>
        <w:t xml:space="preserve">   mischief    </w:t>
      </w:r>
      <w:r>
        <w:t xml:space="preserve">   syllable    </w:t>
      </w:r>
      <w:r>
        <w:t xml:space="preserve">   mystery    </w:t>
      </w:r>
      <w:r>
        <w:t xml:space="preserve">   scissors    </w:t>
      </w:r>
      <w:r>
        <w:t xml:space="preserve">   eliminate    </w:t>
      </w:r>
      <w:r>
        <w:t xml:space="preserve">   imprision    </w:t>
      </w:r>
      <w:r>
        <w:t xml:space="preserve">   including    </w:t>
      </w:r>
      <w:r>
        <w:t xml:space="preserve">   English    </w:t>
      </w:r>
      <w:r>
        <w:t xml:space="preserve">   interpret    </w:t>
      </w:r>
      <w:r>
        <w:t xml:space="preserve">   listen    </w:t>
      </w:r>
      <w:r>
        <w:t xml:space="preserve">   spilt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Alanie</dc:title>
  <dcterms:created xsi:type="dcterms:W3CDTF">2021-10-12T13:52:39Z</dcterms:created>
  <dcterms:modified xsi:type="dcterms:W3CDTF">2021-10-12T13:52:39Z</dcterms:modified>
</cp:coreProperties>
</file>