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Alanis Morissette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Activist    </w:t>
      </w:r>
      <w:r>
        <w:t xml:space="preserve">   Actress    </w:t>
      </w:r>
      <w:r>
        <w:t xml:space="preserve">   Alanis Morissette    </w:t>
      </w:r>
      <w:r>
        <w:t xml:space="preserve">   Canadian-American    </w:t>
      </w:r>
      <w:r>
        <w:t xml:space="preserve">   Feminist    </w:t>
      </w:r>
      <w:r>
        <w:t xml:space="preserve">   Grammy Awards    </w:t>
      </w:r>
      <w:r>
        <w:t xml:space="preserve">   Guitarist    </w:t>
      </w:r>
      <w:r>
        <w:t xml:space="preserve">   Jagged Little Pill    </w:t>
      </w:r>
      <w:r>
        <w:t xml:space="preserve">   Juno Awards    </w:t>
      </w:r>
      <w:r>
        <w:t xml:space="preserve">   Los Angeles    </w:t>
      </w:r>
      <w:r>
        <w:t xml:space="preserve">   MC Souleye    </w:t>
      </w:r>
      <w:r>
        <w:t xml:space="preserve">   MCA Canada    </w:t>
      </w:r>
      <w:r>
        <w:t xml:space="preserve">   Musician    </w:t>
      </w:r>
      <w:r>
        <w:t xml:space="preserve">   Piano    </w:t>
      </w:r>
      <w:r>
        <w:t xml:space="preserve">   Podcaster    </w:t>
      </w:r>
      <w:r>
        <w:t xml:space="preserve">   Record Producer    </w:t>
      </w:r>
      <w:r>
        <w:t xml:space="preserve">   Rock Singer Songwriter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Alanis Morissette</dc:title>
  <dcterms:created xsi:type="dcterms:W3CDTF">2021-10-11T00:47:40Z</dcterms:created>
  <dcterms:modified xsi:type="dcterms:W3CDTF">2021-10-11T00:47:40Z</dcterms:modified>
</cp:coreProperties>
</file>