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Alarm fatigue and safety measures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HAND WASHING    </w:t>
      </w:r>
      <w:r>
        <w:t xml:space="preserve">   MEDICINE    </w:t>
      </w:r>
      <w:r>
        <w:t xml:space="preserve">   monitor    </w:t>
      </w:r>
      <w:r>
        <w:t xml:space="preserve">   medicare    </w:t>
      </w:r>
      <w:r>
        <w:t xml:space="preserve">   medical errors    </w:t>
      </w:r>
      <w:r>
        <w:t xml:space="preserve">   nuisance alarms    </w:t>
      </w:r>
      <w:r>
        <w:t xml:space="preserve">   prevention    </w:t>
      </w:r>
      <w:r>
        <w:t xml:space="preserve">   alarm fatigue    </w:t>
      </w:r>
      <w:r>
        <w:t xml:space="preserve">   patient safety    </w:t>
      </w:r>
      <w:r>
        <w:t xml:space="preserve">   false alarms    </w:t>
      </w:r>
      <w:r>
        <w:t xml:space="preserve">   doctor    </w:t>
      </w:r>
      <w:r>
        <w:t xml:space="preserve">   side rails    </w:t>
      </w:r>
      <w:r>
        <w:t xml:space="preserve">   health care provider    </w:t>
      </w:r>
      <w:r>
        <w:t xml:space="preserve">   nurse    </w:t>
      </w:r>
      <w:r>
        <w:t xml:space="preserve">   Joint Commission    </w:t>
      </w:r>
      <w:r>
        <w:t xml:space="preserve">   bed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Alarm fatigue and safety measures</dc:title>
  <dcterms:created xsi:type="dcterms:W3CDTF">2021-10-11T00:47:48Z</dcterms:created>
  <dcterms:modified xsi:type="dcterms:W3CDTF">2021-10-11T00:47:48Z</dcterms:modified>
</cp:coreProperties>
</file>